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F005" w14:textId="77777777" w:rsidR="00D823BF" w:rsidRDefault="00D823BF" w:rsidP="00671F12">
      <w:pPr>
        <w:rPr>
          <w:rFonts w:ascii="Cambria" w:hAnsi="Cambria"/>
          <w:color w:val="auto"/>
          <w:sz w:val="24"/>
          <w:szCs w:val="24"/>
        </w:rPr>
      </w:pPr>
    </w:p>
    <w:p w14:paraId="3314416C" w14:textId="77777777" w:rsidR="00C15B95" w:rsidRDefault="00C15B95" w:rsidP="00C15B95">
      <w:pPr>
        <w:spacing w:after="120"/>
        <w:rPr>
          <w:rFonts w:ascii="Cambria" w:hAnsi="Cambria"/>
          <w:color w:val="auto"/>
          <w:sz w:val="24"/>
          <w:szCs w:val="24"/>
        </w:rPr>
      </w:pPr>
    </w:p>
    <w:p w14:paraId="58D01C3B" w14:textId="77777777" w:rsidR="005B1B2C" w:rsidRDefault="005B1B2C" w:rsidP="00C15B95">
      <w:pPr>
        <w:spacing w:after="120"/>
        <w:ind w:left="720"/>
        <w:rPr>
          <w:sz w:val="28"/>
          <w:szCs w:val="28"/>
        </w:rPr>
      </w:pPr>
    </w:p>
    <w:p w14:paraId="713263A9" w14:textId="55577191" w:rsidR="00C15B95" w:rsidRPr="003B32C7" w:rsidRDefault="003B32C7" w:rsidP="00636A8E">
      <w:pPr>
        <w:spacing w:after="120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B32C7">
        <w:rPr>
          <w:rFonts w:ascii="Times New Roman" w:hAnsi="Times New Roman" w:cs="Times New Roman"/>
          <w:b/>
          <w:bCs/>
          <w:sz w:val="32"/>
          <w:szCs w:val="32"/>
          <w:u w:val="single"/>
        </w:rPr>
        <w:t>202</w:t>
      </w:r>
      <w:r w:rsidR="0072270C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Pr="003B32C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Grass, Brush, &amp; Debris Removal Bid </w:t>
      </w:r>
      <w:r w:rsidR="00636A8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Pricing </w:t>
      </w:r>
      <w:r w:rsidRPr="003B32C7">
        <w:rPr>
          <w:rFonts w:ascii="Times New Roman" w:hAnsi="Times New Roman" w:cs="Times New Roman"/>
          <w:b/>
          <w:bCs/>
          <w:sz w:val="32"/>
          <w:szCs w:val="32"/>
          <w:u w:val="single"/>
        </w:rPr>
        <w:t>Sheet</w:t>
      </w:r>
    </w:p>
    <w:p w14:paraId="0914C055" w14:textId="05BECD36" w:rsidR="00636A8E" w:rsidRPr="00636A8E" w:rsidRDefault="00636A8E" w:rsidP="0098502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36A8E">
        <w:rPr>
          <w:rFonts w:ascii="Times New Roman" w:hAnsi="Times New Roman" w:cs="Times New Roman"/>
          <w:sz w:val="28"/>
          <w:szCs w:val="28"/>
        </w:rPr>
        <w:t xml:space="preserve">This </w:t>
      </w:r>
      <w:bookmarkStart w:id="0" w:name="_Hlk192840205"/>
      <w:r w:rsidRPr="00636A8E">
        <w:rPr>
          <w:rFonts w:ascii="Times New Roman" w:hAnsi="Times New Roman" w:cs="Times New Roman"/>
          <w:sz w:val="28"/>
          <w:szCs w:val="28"/>
        </w:rPr>
        <w:t>202</w:t>
      </w:r>
      <w:r w:rsidR="0072270C">
        <w:rPr>
          <w:rFonts w:ascii="Times New Roman" w:hAnsi="Times New Roman" w:cs="Times New Roman"/>
          <w:sz w:val="28"/>
          <w:szCs w:val="28"/>
        </w:rPr>
        <w:t>6</w:t>
      </w:r>
      <w:r w:rsidRPr="00636A8E">
        <w:rPr>
          <w:rFonts w:ascii="Times New Roman" w:hAnsi="Times New Roman" w:cs="Times New Roman"/>
          <w:sz w:val="28"/>
          <w:szCs w:val="28"/>
        </w:rPr>
        <w:t xml:space="preserve"> Grass, Brush, &amp; Debris Removal Bid Pricing Sheet </w:t>
      </w:r>
      <w:bookmarkEnd w:id="0"/>
      <w:r w:rsidRPr="00636A8E">
        <w:rPr>
          <w:rFonts w:ascii="Times New Roman" w:hAnsi="Times New Roman" w:cs="Times New Roman"/>
          <w:sz w:val="28"/>
          <w:szCs w:val="28"/>
        </w:rPr>
        <w:t xml:space="preserve">is incorporated into </w:t>
      </w:r>
      <w:r w:rsidR="009B0954">
        <w:rPr>
          <w:rFonts w:ascii="Times New Roman" w:hAnsi="Times New Roman" w:cs="Times New Roman"/>
          <w:sz w:val="28"/>
          <w:szCs w:val="28"/>
        </w:rPr>
        <w:t xml:space="preserve">the </w:t>
      </w:r>
      <w:r w:rsidRPr="00636A8E">
        <w:rPr>
          <w:rFonts w:ascii="Times New Roman" w:hAnsi="Times New Roman" w:cs="Times New Roman"/>
          <w:sz w:val="28"/>
          <w:szCs w:val="28"/>
        </w:rPr>
        <w:t>202</w:t>
      </w:r>
      <w:r w:rsidR="0072270C">
        <w:rPr>
          <w:rFonts w:ascii="Times New Roman" w:hAnsi="Times New Roman" w:cs="Times New Roman"/>
          <w:sz w:val="28"/>
          <w:szCs w:val="28"/>
        </w:rPr>
        <w:t>6</w:t>
      </w:r>
      <w:r w:rsidRPr="00636A8E">
        <w:rPr>
          <w:rFonts w:ascii="Times New Roman" w:hAnsi="Times New Roman" w:cs="Times New Roman"/>
          <w:sz w:val="28"/>
          <w:szCs w:val="28"/>
        </w:rPr>
        <w:t xml:space="preserve"> Grass, Brush, &amp; Debris Removal Bid Information Sheet</w:t>
      </w:r>
      <w:r w:rsidR="009B0954">
        <w:rPr>
          <w:rFonts w:ascii="Times New Roman" w:hAnsi="Times New Roman" w:cs="Times New Roman"/>
          <w:sz w:val="28"/>
          <w:szCs w:val="28"/>
        </w:rPr>
        <w:t xml:space="preserve"> to which this is attached.  This bid remains firm</w:t>
      </w:r>
      <w:r w:rsidR="00161338" w:rsidRPr="00161338">
        <w:rPr>
          <w:rFonts w:ascii="Times New Roman" w:hAnsi="Times New Roman" w:cs="Times New Roman"/>
          <w:sz w:val="28"/>
          <w:szCs w:val="28"/>
        </w:rPr>
        <w:t xml:space="preserve"> </w:t>
      </w:r>
      <w:r w:rsidR="00161338">
        <w:rPr>
          <w:rFonts w:ascii="Times New Roman" w:hAnsi="Times New Roman" w:cs="Times New Roman"/>
          <w:sz w:val="28"/>
          <w:szCs w:val="28"/>
        </w:rPr>
        <w:t xml:space="preserve">for a period of 30 days from </w:t>
      </w:r>
      <w:r w:rsidR="0072270C">
        <w:rPr>
          <w:rFonts w:ascii="Times New Roman" w:hAnsi="Times New Roman" w:cs="Times New Roman"/>
          <w:sz w:val="28"/>
          <w:szCs w:val="28"/>
        </w:rPr>
        <w:t>March 2,2026</w:t>
      </w:r>
      <w:r w:rsidR="00161338">
        <w:rPr>
          <w:rFonts w:ascii="Times New Roman" w:hAnsi="Times New Roman" w:cs="Times New Roman"/>
          <w:sz w:val="28"/>
          <w:szCs w:val="28"/>
        </w:rPr>
        <w:t>.</w:t>
      </w:r>
    </w:p>
    <w:p w14:paraId="6E0F34F2" w14:textId="051D6D58" w:rsidR="003B32C7" w:rsidRDefault="009B0954" w:rsidP="003B32C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B0954">
        <w:rPr>
          <w:noProof/>
        </w:rPr>
        <w:drawing>
          <wp:inline distT="0" distB="0" distL="0" distR="0" wp14:anchorId="169195FB" wp14:editId="15310FD3">
            <wp:extent cx="5943600" cy="2575560"/>
            <wp:effectExtent l="0" t="0" r="0" b="0"/>
            <wp:docPr id="292332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84179" w14:textId="2D46873C" w:rsidR="003B32C7" w:rsidRDefault="003B32C7" w:rsidP="003B32C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the _____ Day of ________, 202</w:t>
      </w:r>
      <w:r w:rsidR="007227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7B0383" w14:textId="77777777" w:rsidR="00985025" w:rsidRDefault="00985025" w:rsidP="003B32C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429B3A9" w14:textId="55A9ED4B" w:rsidR="001559FB" w:rsidRPr="001559FB" w:rsidRDefault="001559FB" w:rsidP="00917AC3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59FB">
        <w:rPr>
          <w:rFonts w:ascii="Times New Roman" w:hAnsi="Times New Roman" w:cs="Times New Roman"/>
          <w:b/>
          <w:bCs/>
          <w:sz w:val="28"/>
          <w:szCs w:val="28"/>
          <w:u w:val="single"/>
        </w:rPr>
        <w:t>Corporate Bidder</w:t>
      </w:r>
    </w:p>
    <w:p w14:paraId="1C56A390" w14:textId="5E72C377" w:rsidR="00917AC3" w:rsidRDefault="00917AC3" w:rsidP="00917AC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59FB">
        <w:rPr>
          <w:rFonts w:ascii="Times New Roman" w:hAnsi="Times New Roman" w:cs="Times New Roman"/>
          <w:sz w:val="28"/>
          <w:szCs w:val="28"/>
        </w:rPr>
        <w:t>Corporate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976">
        <w:rPr>
          <w:rFonts w:ascii="Times New Roman" w:hAnsi="Times New Roman" w:cs="Times New Roman"/>
          <w:sz w:val="28"/>
          <w:szCs w:val="28"/>
        </w:rPr>
        <w:t>Name:______________________________________________</w:t>
      </w:r>
    </w:p>
    <w:p w14:paraId="5BB0FDDD" w14:textId="7CAAF278" w:rsidR="001559FB" w:rsidRDefault="00917AC3" w:rsidP="001559F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59FB">
        <w:rPr>
          <w:rFonts w:ascii="Times New Roman" w:hAnsi="Times New Roman" w:cs="Times New Roman"/>
          <w:sz w:val="28"/>
          <w:szCs w:val="28"/>
        </w:rPr>
        <w:tab/>
        <w:t xml:space="preserve">By:      </w:t>
      </w:r>
      <w:r w:rsidR="00161338">
        <w:rPr>
          <w:rFonts w:ascii="Times New Roman" w:hAnsi="Times New Roman" w:cs="Times New Roman"/>
          <w:sz w:val="28"/>
          <w:szCs w:val="28"/>
        </w:rPr>
        <w:t xml:space="preserve">     _</w:t>
      </w:r>
      <w:r w:rsidR="001559FB" w:rsidRPr="00915976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3007E5D9" w14:textId="343DB7E5" w:rsidR="001559FB" w:rsidRPr="00915976" w:rsidRDefault="001559FB" w:rsidP="00155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6133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632C3E88" w14:textId="6319E171" w:rsidR="00917AC3" w:rsidRDefault="001559FB" w:rsidP="00155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6133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Title </w:t>
      </w:r>
    </w:p>
    <w:p w14:paraId="6F0D91CB" w14:textId="77777777" w:rsidR="00161338" w:rsidRDefault="00161338" w:rsidP="00155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F49C98" w14:textId="3E8257E0" w:rsidR="001559FB" w:rsidRPr="001559FB" w:rsidRDefault="001559FB" w:rsidP="001559F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59FB">
        <w:rPr>
          <w:rFonts w:ascii="Times New Roman" w:hAnsi="Times New Roman" w:cs="Times New Roman"/>
          <w:b/>
          <w:bCs/>
          <w:sz w:val="28"/>
          <w:szCs w:val="28"/>
          <w:u w:val="single"/>
        </w:rPr>
        <w:t>Individual Bidder</w:t>
      </w:r>
    </w:p>
    <w:p w14:paraId="6DFB804A" w14:textId="7FA67491" w:rsidR="001559FB" w:rsidRPr="00915976" w:rsidRDefault="001559FB" w:rsidP="00155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FFD4F09" w14:textId="778400BF" w:rsidR="006A59F6" w:rsidRPr="005B1B2C" w:rsidRDefault="00915976" w:rsidP="0016133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59FB">
        <w:rPr>
          <w:rFonts w:ascii="Times New Roman" w:hAnsi="Times New Roman" w:cs="Times New Roman"/>
          <w:sz w:val="28"/>
          <w:szCs w:val="28"/>
        </w:rPr>
        <w:t xml:space="preserve"> </w:t>
      </w:r>
      <w:r w:rsidRPr="00915976">
        <w:rPr>
          <w:rFonts w:ascii="Times New Roman" w:hAnsi="Times New Roman" w:cs="Times New Roman"/>
          <w:sz w:val="28"/>
          <w:szCs w:val="28"/>
        </w:rPr>
        <w:t>Name:______________________________________________</w:t>
      </w:r>
      <w:r w:rsidR="00452161">
        <w:rPr>
          <w:rFonts w:ascii="Times New Roman" w:hAnsi="Times New Roman" w:cs="Times New Roman"/>
          <w:sz w:val="28"/>
          <w:szCs w:val="28"/>
        </w:rPr>
        <w:tab/>
      </w:r>
    </w:p>
    <w:p w14:paraId="7E4ACFE6" w14:textId="77777777" w:rsidR="005B1B2C" w:rsidRPr="006A59F6" w:rsidRDefault="005B1B2C" w:rsidP="00173B87">
      <w:pPr>
        <w:spacing w:after="120"/>
        <w:ind w:left="720"/>
        <w:jc w:val="both"/>
        <w:rPr>
          <w:sz w:val="28"/>
          <w:szCs w:val="28"/>
        </w:rPr>
      </w:pPr>
    </w:p>
    <w:sectPr w:rsidR="005B1B2C" w:rsidRPr="006A59F6" w:rsidSect="00B22FDB">
      <w:headerReference w:type="first" r:id="rId8"/>
      <w:footerReference w:type="first" r:id="rId9"/>
      <w:pgSz w:w="12240" w:h="15840" w:code="1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4968" w14:textId="77777777" w:rsidR="000C7627" w:rsidRDefault="000C7627">
      <w:pPr>
        <w:spacing w:after="0" w:line="240" w:lineRule="auto"/>
      </w:pPr>
      <w:r>
        <w:separator/>
      </w:r>
    </w:p>
    <w:p w14:paraId="6CCAE170" w14:textId="77777777" w:rsidR="000C7627" w:rsidRDefault="000C7627"/>
  </w:endnote>
  <w:endnote w:type="continuationSeparator" w:id="0">
    <w:p w14:paraId="6EFF1CDA" w14:textId="77777777" w:rsidR="000C7627" w:rsidRDefault="000C7627">
      <w:pPr>
        <w:spacing w:after="0" w:line="240" w:lineRule="auto"/>
      </w:pPr>
      <w:r>
        <w:continuationSeparator/>
      </w:r>
    </w:p>
    <w:p w14:paraId="4C02C68A" w14:textId="77777777" w:rsidR="000C7627" w:rsidRDefault="000C7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E0B1" w14:textId="77777777" w:rsidR="00752FC4" w:rsidRDefault="00816044" w:rsidP="00816044">
    <w:pPr>
      <w:pStyle w:val="Footer"/>
    </w:pPr>
    <w:r>
      <w:rPr>
        <w:noProof/>
      </w:rPr>
      <w:drawing>
        <wp:inline distT="0" distB="0" distL="0" distR="0" wp14:anchorId="3F8035ED" wp14:editId="34A1A981">
          <wp:extent cx="1828800" cy="270807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gline_Blue-D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270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EC00" w14:textId="77777777" w:rsidR="000C7627" w:rsidRDefault="000C7627">
      <w:pPr>
        <w:spacing w:after="0" w:line="240" w:lineRule="auto"/>
      </w:pPr>
      <w:r>
        <w:separator/>
      </w:r>
    </w:p>
    <w:p w14:paraId="786682A7" w14:textId="77777777" w:rsidR="000C7627" w:rsidRDefault="000C7627"/>
  </w:footnote>
  <w:footnote w:type="continuationSeparator" w:id="0">
    <w:p w14:paraId="52FF09D2" w14:textId="77777777" w:rsidR="000C7627" w:rsidRDefault="000C7627">
      <w:pPr>
        <w:spacing w:after="0" w:line="240" w:lineRule="auto"/>
      </w:pPr>
      <w:r>
        <w:continuationSeparator/>
      </w:r>
    </w:p>
    <w:p w14:paraId="1D28ACA3" w14:textId="77777777" w:rsidR="000C7627" w:rsidRDefault="000C76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XSpec="center" w:tblpY="-3612"/>
      <w:tblW w:w="524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Layout table"/>
    </w:tblPr>
    <w:tblGrid>
      <w:gridCol w:w="9826"/>
    </w:tblGrid>
    <w:tr w:rsidR="0047240C" w:rsidRPr="00816044" w14:paraId="3CBC3E21" w14:textId="77777777" w:rsidTr="00F30A15">
      <w:trPr>
        <w:trHeight w:val="1157"/>
      </w:trPr>
      <w:tc>
        <w:tcPr>
          <w:tcW w:w="9827" w:type="dxa"/>
        </w:tcPr>
        <w:p w14:paraId="76ABED51" w14:textId="77777777" w:rsidR="0047240C" w:rsidRPr="006B74B5" w:rsidRDefault="0047240C" w:rsidP="004E453B">
          <w:pPr>
            <w:widowControl w:val="0"/>
            <w:spacing w:line="216" w:lineRule="auto"/>
            <w:rPr>
              <w:noProof/>
            </w:rPr>
          </w:pPr>
        </w:p>
      </w:tc>
    </w:tr>
  </w:tbl>
  <w:p w14:paraId="1CA83BA7" w14:textId="77777777" w:rsidR="006D3B40" w:rsidRDefault="003E6204" w:rsidP="001926CC">
    <w:pPr>
      <w:pStyle w:val="Header"/>
      <w:tabs>
        <w:tab w:val="left" w:pos="5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B6873DB" wp14:editId="45140467">
          <wp:simplePos x="0" y="0"/>
          <wp:positionH relativeFrom="margin">
            <wp:align>center</wp:align>
          </wp:positionH>
          <wp:positionV relativeFrom="paragraph">
            <wp:posOffset>-274320</wp:posOffset>
          </wp:positionV>
          <wp:extent cx="3101340" cy="1630680"/>
          <wp:effectExtent l="0" t="0" r="3810" b="7620"/>
          <wp:wrapTight wrapText="bothSides">
            <wp:wrapPolygon edited="0">
              <wp:start x="0" y="0"/>
              <wp:lineTo x="0" y="21449"/>
              <wp:lineTo x="21494" y="21449"/>
              <wp:lineTo x="2149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 (6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97" b="17692"/>
                  <a:stretch/>
                </pic:blipFill>
                <pic:spPr bwMode="auto">
                  <a:xfrm>
                    <a:off x="0" y="0"/>
                    <a:ext cx="3101340" cy="1630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37E39"/>
    <w:multiLevelType w:val="hybridMultilevel"/>
    <w:tmpl w:val="D932E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B6DC2"/>
    <w:multiLevelType w:val="hybridMultilevel"/>
    <w:tmpl w:val="81F64F5A"/>
    <w:lvl w:ilvl="0" w:tplc="71D6969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61422009">
    <w:abstractNumId w:val="9"/>
  </w:num>
  <w:num w:numId="2" w16cid:durableId="858741082">
    <w:abstractNumId w:val="7"/>
  </w:num>
  <w:num w:numId="3" w16cid:durableId="1029448535">
    <w:abstractNumId w:val="6"/>
  </w:num>
  <w:num w:numId="4" w16cid:durableId="38744593">
    <w:abstractNumId w:val="5"/>
  </w:num>
  <w:num w:numId="5" w16cid:durableId="1376539212">
    <w:abstractNumId w:val="4"/>
  </w:num>
  <w:num w:numId="6" w16cid:durableId="672532120">
    <w:abstractNumId w:val="8"/>
  </w:num>
  <w:num w:numId="7" w16cid:durableId="1448889141">
    <w:abstractNumId w:val="3"/>
  </w:num>
  <w:num w:numId="8" w16cid:durableId="1901625290">
    <w:abstractNumId w:val="2"/>
  </w:num>
  <w:num w:numId="9" w16cid:durableId="1284577594">
    <w:abstractNumId w:val="1"/>
  </w:num>
  <w:num w:numId="10" w16cid:durableId="431899308">
    <w:abstractNumId w:val="0"/>
  </w:num>
  <w:num w:numId="11" w16cid:durableId="192693338">
    <w:abstractNumId w:val="10"/>
  </w:num>
  <w:num w:numId="12" w16cid:durableId="472651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4C"/>
    <w:rsid w:val="000115CE"/>
    <w:rsid w:val="000828F4"/>
    <w:rsid w:val="00085C3B"/>
    <w:rsid w:val="00087F7D"/>
    <w:rsid w:val="000C145B"/>
    <w:rsid w:val="000C7627"/>
    <w:rsid w:val="000F51EC"/>
    <w:rsid w:val="000F7122"/>
    <w:rsid w:val="0010731C"/>
    <w:rsid w:val="00143EA1"/>
    <w:rsid w:val="001559FB"/>
    <w:rsid w:val="00161338"/>
    <w:rsid w:val="00173B87"/>
    <w:rsid w:val="0018285C"/>
    <w:rsid w:val="001926CC"/>
    <w:rsid w:val="001B689C"/>
    <w:rsid w:val="001E0198"/>
    <w:rsid w:val="001E1D39"/>
    <w:rsid w:val="00200635"/>
    <w:rsid w:val="00245ED2"/>
    <w:rsid w:val="002576BC"/>
    <w:rsid w:val="00257DB3"/>
    <w:rsid w:val="00366938"/>
    <w:rsid w:val="0038000D"/>
    <w:rsid w:val="00385ACF"/>
    <w:rsid w:val="003B32C7"/>
    <w:rsid w:val="003E6204"/>
    <w:rsid w:val="00416FD1"/>
    <w:rsid w:val="00452161"/>
    <w:rsid w:val="00463CE4"/>
    <w:rsid w:val="0047240C"/>
    <w:rsid w:val="00477474"/>
    <w:rsid w:val="00480B7F"/>
    <w:rsid w:val="004A1893"/>
    <w:rsid w:val="004C4A44"/>
    <w:rsid w:val="004E453B"/>
    <w:rsid w:val="005125BB"/>
    <w:rsid w:val="00537F9C"/>
    <w:rsid w:val="00570839"/>
    <w:rsid w:val="00572222"/>
    <w:rsid w:val="005B1B2C"/>
    <w:rsid w:val="005B7EA0"/>
    <w:rsid w:val="005D3DA6"/>
    <w:rsid w:val="006119E3"/>
    <w:rsid w:val="00636A8E"/>
    <w:rsid w:val="00671F12"/>
    <w:rsid w:val="006A59F6"/>
    <w:rsid w:val="006B735F"/>
    <w:rsid w:val="006B74B5"/>
    <w:rsid w:val="006D3B40"/>
    <w:rsid w:val="006D65B4"/>
    <w:rsid w:val="006F6953"/>
    <w:rsid w:val="0072270C"/>
    <w:rsid w:val="007348C4"/>
    <w:rsid w:val="00744EA9"/>
    <w:rsid w:val="00752FC4"/>
    <w:rsid w:val="00757E9C"/>
    <w:rsid w:val="007B4C91"/>
    <w:rsid w:val="007D70F7"/>
    <w:rsid w:val="00802CBC"/>
    <w:rsid w:val="00816044"/>
    <w:rsid w:val="00830C5F"/>
    <w:rsid w:val="00834A33"/>
    <w:rsid w:val="00881714"/>
    <w:rsid w:val="00896EE1"/>
    <w:rsid w:val="008B5458"/>
    <w:rsid w:val="008C1482"/>
    <w:rsid w:val="008C7D4C"/>
    <w:rsid w:val="008D0AA7"/>
    <w:rsid w:val="00912A0A"/>
    <w:rsid w:val="00915976"/>
    <w:rsid w:val="00917AC3"/>
    <w:rsid w:val="00957C16"/>
    <w:rsid w:val="009645AD"/>
    <w:rsid w:val="00985025"/>
    <w:rsid w:val="009B0954"/>
    <w:rsid w:val="009D0B7D"/>
    <w:rsid w:val="009F2EF1"/>
    <w:rsid w:val="00A502DC"/>
    <w:rsid w:val="00A75CCB"/>
    <w:rsid w:val="00A763AE"/>
    <w:rsid w:val="00A814B9"/>
    <w:rsid w:val="00AE0093"/>
    <w:rsid w:val="00B159B6"/>
    <w:rsid w:val="00B22FDB"/>
    <w:rsid w:val="00B63133"/>
    <w:rsid w:val="00BC0F0A"/>
    <w:rsid w:val="00C11980"/>
    <w:rsid w:val="00C15388"/>
    <w:rsid w:val="00C15B95"/>
    <w:rsid w:val="00D04123"/>
    <w:rsid w:val="00D1000F"/>
    <w:rsid w:val="00D269E8"/>
    <w:rsid w:val="00D35DCD"/>
    <w:rsid w:val="00D823BF"/>
    <w:rsid w:val="00D824A8"/>
    <w:rsid w:val="00DC7840"/>
    <w:rsid w:val="00E670FC"/>
    <w:rsid w:val="00EB46F3"/>
    <w:rsid w:val="00ED60F3"/>
    <w:rsid w:val="00F0251A"/>
    <w:rsid w:val="00F30A15"/>
    <w:rsid w:val="00F54AB7"/>
    <w:rsid w:val="00F71D73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9D9E4"/>
  <w15:chartTrackingRefBased/>
  <w15:docId w15:val="{A5BC7696-2758-47FD-A1B0-48F7D1D9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Stephen Hodges</cp:lastModifiedBy>
  <cp:revision>7</cp:revision>
  <cp:lastPrinted>2024-08-14T17:58:00Z</cp:lastPrinted>
  <dcterms:created xsi:type="dcterms:W3CDTF">2025-03-14T14:18:00Z</dcterms:created>
  <dcterms:modified xsi:type="dcterms:W3CDTF">2026-01-13T20:27:00Z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